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Photo Dans La Valise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Quest-ce que la Grande Mere aimerait de faire?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Quest-ce que ete a la porte du  564?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insturement musiqual est ce que etait dans l'histoire?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Quest-ce que ete dans la valise avec la photo?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Quest-ce que est la nom de la Grande Mere?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Quest-ce que la relation de Lucie?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maladie est ce que la Grande Mere avait?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est la personnage principal du livre?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Quest-ce il y avait dans la valise qui ete important?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Quest-ce qu'ils a trouvait dans la foret?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Quest-ce qu'ils jouait dans la commencement du histore?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 ete la Grande Mere quand ils a trouvait la valise?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 est-ce qu'ils a trouvait la valise?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Quoi ete sur la dos de la photo?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Quest-ce que etait sur la valise quand ils a trouvait?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Photo Dans La Valise</dc:title>
  <dcterms:created xsi:type="dcterms:W3CDTF">2021-10-11T20:18:28Z</dcterms:created>
  <dcterms:modified xsi:type="dcterms:W3CDTF">2021-10-11T20:18:28Z</dcterms:modified>
</cp:coreProperties>
</file>