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 Salade de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cerises    </w:t>
      </w:r>
      <w:r>
        <w:t xml:space="preserve">   ananas    </w:t>
      </w:r>
      <w:r>
        <w:t xml:space="preserve">   poires    </w:t>
      </w:r>
      <w:r>
        <w:t xml:space="preserve">   peches    </w:t>
      </w:r>
      <w:r>
        <w:t xml:space="preserve">   cuiller    </w:t>
      </w:r>
      <w:r>
        <w:t xml:space="preserve">   eplucheur    </w:t>
      </w:r>
      <w:r>
        <w:t xml:space="preserve">   couteau    </w:t>
      </w:r>
      <w:r>
        <w:t xml:space="preserve">   coupe    </w:t>
      </w:r>
      <w:r>
        <w:t xml:space="preserve">   mets    </w:t>
      </w:r>
      <w:r>
        <w:t xml:space="preserve">   verse    </w:t>
      </w:r>
      <w:r>
        <w:t xml:space="preserve">   ajoute    </w:t>
      </w:r>
      <w:r>
        <w:t xml:space="preserve">   melange    </w:t>
      </w:r>
      <w:r>
        <w:t xml:space="preserve">   pele    </w:t>
      </w:r>
      <w:r>
        <w:t xml:space="preserve">   jus    </w:t>
      </w:r>
      <w:r>
        <w:t xml:space="preserve">   oranges    </w:t>
      </w:r>
      <w:r>
        <w:t xml:space="preserve">   bananes    </w:t>
      </w:r>
      <w:r>
        <w:t xml:space="preserve">   pommes    </w:t>
      </w:r>
      <w:r>
        <w:t xml:space="preserve">   recette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Salade de Fruits</dc:title>
  <dcterms:created xsi:type="dcterms:W3CDTF">2021-10-11T20:18:57Z</dcterms:created>
  <dcterms:modified xsi:type="dcterms:W3CDTF">2021-10-11T20:18:57Z</dcterms:modified>
</cp:coreProperties>
</file>