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Unité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DaVinci ou Van Gogh.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 exemple, de ballet ou de valse.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Vogue ou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aimé ou apprécié par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quelqu'un qui fait des livres.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chanson, la danse ou le dessin.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on robes, ce qu'ils portent.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que les artistes créer.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Beyoncé et Justin Bieber sont cette.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prendre conscience de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cet article peut être acheté au Chapters.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personne qui écrit des poèmes.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livre sur la vie d'une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heureux, triste, en colère.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 exemple, un haiku ou acrostiche.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peinture ou un dessin.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Unité Vocabulaire</dc:title>
  <dcterms:created xsi:type="dcterms:W3CDTF">2021-10-11T20:17:57Z</dcterms:created>
  <dcterms:modified xsi:type="dcterms:W3CDTF">2021-10-11T20:17:57Z</dcterms:modified>
</cp:coreProperties>
</file>