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Une Vid de Chat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disturb or to be disturbed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bring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surpised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exchange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discuss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explain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pursue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defend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against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stopped or to stop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Une Vid de Chat</dc:title>
  <dcterms:created xsi:type="dcterms:W3CDTF">2021-10-11T20:19:44Z</dcterms:created>
  <dcterms:modified xsi:type="dcterms:W3CDTF">2021-10-11T20:19:44Z</dcterms:modified>
</cp:coreProperties>
</file>