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Vie De Chat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mourir -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revenir -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venir - 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partir - 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monter -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tomber 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sortir 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descendre -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arriver - 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naître - 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2</dc:title>
  <dcterms:created xsi:type="dcterms:W3CDTF">2021-10-11T20:19:22Z</dcterms:created>
  <dcterms:modified xsi:type="dcterms:W3CDTF">2021-10-11T20:19:22Z</dcterms:modified>
</cp:coreProperties>
</file>