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Une Vie de Chat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sweetie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briefcase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superintendent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Vie de Chat 1</dc:title>
  <dcterms:created xsi:type="dcterms:W3CDTF">2021-10-11T20:19:05Z</dcterms:created>
  <dcterms:modified xsi:type="dcterms:W3CDTF">2021-10-11T20:19:05Z</dcterms:modified>
</cp:coreProperties>
</file>