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Vie de Chat #2 (Meghan Murphy)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“Colossus of Nairobi”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"try"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"to steal"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"to stay"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"to search"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"investigation" in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"burglaries"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"trains"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"to exit"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"leash" 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#2 (Meghan Murphy)</dc:title>
  <dcterms:created xsi:type="dcterms:W3CDTF">2021-10-11T20:19:20Z</dcterms:created>
  <dcterms:modified xsi:type="dcterms:W3CDTF">2021-10-11T20:19:20Z</dcterms:modified>
</cp:coreProperties>
</file>