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Ramène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Perturbée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Déteste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Poursuivre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Évènements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Enfuis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2021-10-11T20:19:27Z</dcterms:created>
  <dcterms:modified xsi:type="dcterms:W3CDTF">2021-10-11T20:19:27Z</dcterms:modified>
</cp:coreProperties>
</file>