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Mercredi 13 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enseigner (à une personne ou à un animal) une compétence ou un type de comportement particulier par la pratique et l'enseignement sur une période de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mauvais ou moralement mauvais.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essayez de trouver quelque chose en cherchant ou autrement en cherchant soigneusement et à fond.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indubitablement; absolument; sûrement.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une assemblée de personnes, en particulier les membres d'une société ou d'un comité, pour discussion ou divertissement.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avoir ou montrer une nature amicale, généreuse et prévenante.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personne qui dirige ou commande un groupe, une organisation ou un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l'action d'enquêter sur quelque chose ou quelqu'un; examen ou recherche formel ou systématique.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percevoir la signification voulue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 pied d'un animal ayant des griffes et des coussinets.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Mercredi 13 Mai</dc:title>
  <dcterms:created xsi:type="dcterms:W3CDTF">2021-10-11T20:19:37Z</dcterms:created>
  <dcterms:modified xsi:type="dcterms:W3CDTF">2021-10-11T20:19:37Z</dcterms:modified>
</cp:coreProperties>
</file>