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Vie de chat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burglaries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paw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naughty/mean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Vie de chat</dc:title>
  <dcterms:created xsi:type="dcterms:W3CDTF">2021-10-11T20:19:12Z</dcterms:created>
  <dcterms:modified xsi:type="dcterms:W3CDTF">2021-10-11T20:19:12Z</dcterms:modified>
</cp:coreProperties>
</file>