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assiette saine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sante    </w:t>
      </w:r>
      <w:r>
        <w:t xml:space="preserve">   huile    </w:t>
      </w:r>
      <w:r>
        <w:t xml:space="preserve">   gras    </w:t>
      </w:r>
      <w:r>
        <w:t xml:space="preserve">   glucides    </w:t>
      </w:r>
      <w:r>
        <w:t xml:space="preserve">   poisson    </w:t>
      </w:r>
      <w:r>
        <w:t xml:space="preserve">   orange    </w:t>
      </w:r>
      <w:r>
        <w:t xml:space="preserve">   pomme    </w:t>
      </w:r>
      <w:r>
        <w:t xml:space="preserve">   assiette    </w:t>
      </w:r>
      <w:r>
        <w:t xml:space="preserve">   saine    </w:t>
      </w:r>
      <w:r>
        <w:t xml:space="preserve">   dejeuner    </w:t>
      </w:r>
      <w:r>
        <w:t xml:space="preserve">   fromages    </w:t>
      </w:r>
      <w:r>
        <w:t xml:space="preserve">   lait    </w:t>
      </w:r>
      <w:r>
        <w:t xml:space="preserve">   cereales    </w:t>
      </w:r>
      <w:r>
        <w:t xml:space="preserve">   legumes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assiette saine</dc:title>
  <dcterms:created xsi:type="dcterms:W3CDTF">2021-10-11T20:18:38Z</dcterms:created>
  <dcterms:modified xsi:type="dcterms:W3CDTF">2021-10-11T20:18:38Z</dcterms:modified>
</cp:coreProperties>
</file>