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Une journée à l’école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entre    </w:t>
      </w:r>
      <w:r>
        <w:t xml:space="preserve">   beaucoup    </w:t>
      </w:r>
      <w:r>
        <w:t xml:space="preserve">   pendant    </w:t>
      </w:r>
      <w:r>
        <w:t xml:space="preserve">   déjeuner    </w:t>
      </w:r>
      <w:r>
        <w:t xml:space="preserve">   examens    </w:t>
      </w:r>
      <w:r>
        <w:t xml:space="preserve">   matin    </w:t>
      </w:r>
      <w:r>
        <w:t xml:space="preserve">   prés    </w:t>
      </w:r>
      <w:r>
        <w:t xml:space="preserve">   rigoler    </w:t>
      </w:r>
      <w:r>
        <w:t xml:space="preserve">   cour    </w:t>
      </w:r>
      <w:r>
        <w:t xml:space="preserve">   jouer    </w:t>
      </w:r>
      <w:r>
        <w:t xml:space="preserve">   cantine    </w:t>
      </w:r>
      <w:r>
        <w:t xml:space="preserve">   main    </w:t>
      </w:r>
      <w:r>
        <w:t xml:space="preserve">   quitter    </w:t>
      </w:r>
      <w:r>
        <w:t xml:space="preserve">   rue    </w:t>
      </w:r>
      <w:r>
        <w:t xml:space="preserve">   maison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Une journée à l’école</dc:title>
  <dcterms:created xsi:type="dcterms:W3CDTF">2021-10-11T20:18:45Z</dcterms:created>
  <dcterms:modified xsi:type="dcterms:W3CDTF">2021-10-11T20:18:45Z</dcterms:modified>
</cp:coreProperties>
</file>