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Une las frases para ordenar el dialogo en el restaurante.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¡Buenas tardes y bienvenidos!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Y para mí un flan, por favor.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¿Quieren el menú?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Un helado de limón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van a comer de primero?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Muchas gracias.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¡Adiós!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van a comer de segundo?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Para mi, calamares y patatas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Yo prefiero un gazpacho.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¿Y qué van a tomar?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Son 63,50 €.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¿De postre?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Un filete de res poco hecho 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Para mí, sopa de zanahoria.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¿Nos trae la cuenta, por favor?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mí tampoco.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Aquí están.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Sí, por favor.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¡Adiós!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¡Yo también!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 el menú hay arroz con frijoles. No me gusta mucho.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Agua para los dos, por favor.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¡Tengo mucha hambre!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¡Buenas tardes!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 las frases para ordenar el dialogo en el restaurante. </dc:title>
  <dcterms:created xsi:type="dcterms:W3CDTF">2021-10-11T20:18:06Z</dcterms:created>
  <dcterms:modified xsi:type="dcterms:W3CDTF">2021-10-11T20:18:06Z</dcterms:modified>
</cp:coreProperties>
</file>