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Une visite à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'to go up'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eat these with some ketchup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for 'shop'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do a cruise on the Seine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'I went'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landmark in Paris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for 'snails'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verb 'to buy'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colour on the French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'I drank'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visite à Paris</dc:title>
  <dcterms:created xsi:type="dcterms:W3CDTF">2021-10-11T20:19:44Z</dcterms:created>
  <dcterms:modified xsi:type="dcterms:W3CDTF">2021-10-11T20:19:44Z</dcterms:modified>
</cp:coreProperties>
</file>