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visite à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donc    </w:t>
      </w:r>
      <w:r>
        <w:t xml:space="preserve">   gratuit    </w:t>
      </w:r>
      <w:r>
        <w:t xml:space="preserve">   restaurant    </w:t>
      </w:r>
      <w:r>
        <w:t xml:space="preserve">   acheté    </w:t>
      </w:r>
      <w:r>
        <w:t xml:space="preserve">   bu    </w:t>
      </w:r>
      <w:r>
        <w:t xml:space="preserve">   visité    </w:t>
      </w:r>
      <w:r>
        <w:t xml:space="preserve">   vu    </w:t>
      </w:r>
      <w:r>
        <w:t xml:space="preserve">   fermé    </w:t>
      </w:r>
      <w:r>
        <w:t xml:space="preserve">   ouvert    </w:t>
      </w:r>
      <w:r>
        <w:t xml:space="preserve">   pied    </w:t>
      </w:r>
      <w:r>
        <w:t xml:space="preserve">   vélo    </w:t>
      </w:r>
      <w:r>
        <w:t xml:space="preserve">   avec    </w:t>
      </w:r>
      <w:r>
        <w:t xml:space="preserve">   semaine    </w:t>
      </w:r>
      <w:r>
        <w:t xml:space="preserve">   muse    </w:t>
      </w:r>
      <w:r>
        <w:t xml:space="preserve">   magasins    </w:t>
      </w:r>
      <w:r>
        <w:t xml:space="preserve">   bateau    </w:t>
      </w:r>
      <w:r>
        <w:t xml:space="preserve">   balade    </w:t>
      </w:r>
      <w:r>
        <w:t xml:space="preserve">   bizarre    </w:t>
      </w:r>
      <w:r>
        <w:t xml:space="preserve">   ennuyeux    </w:t>
      </w:r>
      <w:r>
        <w:t xml:space="preserve">   effrayant    </w:t>
      </w:r>
      <w:r>
        <w:t xml:space="preserve">   marrant    </w:t>
      </w:r>
      <w:r>
        <w:t xml:space="preserve">   finalement    </w:t>
      </w:r>
      <w:r>
        <w:t xml:space="preserve">   ensuite    </w:t>
      </w:r>
      <w:r>
        <w:t xml:space="preserve">   après    </w:t>
      </w:r>
      <w:r>
        <w:t xml:space="preserve">   avion    </w:t>
      </w:r>
      <w:r>
        <w:t xml:space="preserve">   voiture    </w:t>
      </w:r>
      <w:r>
        <w:t xml:space="preserve">   car    </w:t>
      </w:r>
      <w:r>
        <w:t xml:space="preserve">   avant hier    </w:t>
      </w:r>
      <w:r>
        <w:t xml:space="preserve">   hier    </w:t>
      </w:r>
      <w:r>
        <w:t xml:space="preserve">   aujourdhui    </w:t>
      </w:r>
      <w:r>
        <w:t xml:space="preserve">   lundi    </w:t>
      </w:r>
      <w:r>
        <w:t xml:space="preserve">   dimanche    </w:t>
      </w:r>
      <w:r>
        <w:t xml:space="preserve">   dernier    </w:t>
      </w:r>
      <w:r>
        <w:t xml:space="preserve">   samedi    </w:t>
      </w:r>
      <w:r>
        <w:t xml:space="preserve">   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visite à Paris</dc:title>
  <dcterms:created xsi:type="dcterms:W3CDTF">2021-10-11T20:18:15Z</dcterms:created>
  <dcterms:modified xsi:type="dcterms:W3CDTF">2021-10-11T20:18:15Z</dcterms:modified>
</cp:coreProperties>
</file>