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Unearthing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Study    </w:t>
      </w:r>
      <w:r>
        <w:t xml:space="preserve">   Friends    </w:t>
      </w:r>
      <w:r>
        <w:t xml:space="preserve">   Grace    </w:t>
      </w:r>
      <w:r>
        <w:t xml:space="preserve">   New    </w:t>
      </w:r>
      <w:r>
        <w:t xml:space="preserve">   Old    </w:t>
      </w:r>
      <w:r>
        <w:t xml:space="preserve">   Clay    </w:t>
      </w:r>
      <w:r>
        <w:t xml:space="preserve">   Observation    </w:t>
      </w:r>
      <w:r>
        <w:t xml:space="preserve">   Cuneiform    </w:t>
      </w:r>
      <w:r>
        <w:t xml:space="preserve">   Testament    </w:t>
      </w:r>
      <w:r>
        <w:t xml:space="preserve">   Genesis    </w:t>
      </w:r>
      <w:r>
        <w:t xml:space="preserve">   Moses    </w:t>
      </w:r>
      <w:r>
        <w:t xml:space="preserve">   Scrolls    </w:t>
      </w:r>
      <w:r>
        <w:t xml:space="preserve">   Balaam    </w:t>
      </w:r>
      <w:r>
        <w:t xml:space="preserve">   Unearthing    </w:t>
      </w:r>
      <w:r>
        <w:t xml:space="preserve">   Pentateuch    </w:t>
      </w:r>
      <w:r>
        <w:t xml:space="preserve">   History    </w:t>
      </w:r>
      <w:r>
        <w:t xml:space="preserve">   Artifact    </w:t>
      </w:r>
      <w:r>
        <w:t xml:space="preserve">   Elba    </w:t>
      </w:r>
      <w:r>
        <w:t xml:space="preserve">   Ancient    </w:t>
      </w:r>
      <w:r>
        <w:t xml:space="preserve">   Commandments    </w:t>
      </w:r>
      <w:r>
        <w:t xml:space="preserve">   Tablets    </w:t>
      </w:r>
      <w:r>
        <w:t xml:space="preserve">   Exodus    </w:t>
      </w:r>
      <w:r>
        <w:t xml:space="preserve">   Archeology    </w:t>
      </w:r>
      <w:r>
        <w:t xml:space="preserve">   Tel    </w:t>
      </w:r>
      <w:r>
        <w:t xml:space="preserve">   Mediterranean    </w:t>
      </w:r>
      <w:r>
        <w:t xml:space="preserve">   Jordan    </w:t>
      </w:r>
      <w:r>
        <w:t xml:space="preserve">   Arad    </w:t>
      </w:r>
      <w:r>
        <w:t xml:space="preserve">   Tabernacle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Unearthing the Bible</dc:title>
  <dcterms:created xsi:type="dcterms:W3CDTF">2021-10-11T20:18:26Z</dcterms:created>
  <dcterms:modified xsi:type="dcterms:W3CDTF">2021-10-11T20:18:26Z</dcterms:modified>
</cp:coreProperties>
</file>