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Uneasy 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ashtray    </w:t>
      </w:r>
      <w:r>
        <w:t xml:space="preserve">   bedroom    </w:t>
      </w:r>
      <w:r>
        <w:t xml:space="preserve">   brokenglass    </w:t>
      </w:r>
      <w:r>
        <w:t xml:space="preserve">   Burglars    </w:t>
      </w:r>
      <w:r>
        <w:t xml:space="preserve">   charlie    </w:t>
      </w:r>
      <w:r>
        <w:t xml:space="preserve">   Connie    </w:t>
      </w:r>
      <w:r>
        <w:t xml:space="preserve">   Darkness    </w:t>
      </w:r>
      <w:r>
        <w:t xml:space="preserve">   deserted    </w:t>
      </w:r>
      <w:r>
        <w:t xml:space="preserve">   Dusk    </w:t>
      </w:r>
      <w:r>
        <w:t xml:space="preserve">   fear    </w:t>
      </w:r>
      <w:r>
        <w:t xml:space="preserve">   fire    </w:t>
      </w:r>
      <w:r>
        <w:t xml:space="preserve">   fireengines    </w:t>
      </w:r>
      <w:r>
        <w:t xml:space="preserve">   footsteps    </w:t>
      </w:r>
      <w:r>
        <w:t xml:space="preserve">   frightening    </w:t>
      </w:r>
      <w:r>
        <w:t xml:space="preserve">   holiday    </w:t>
      </w:r>
      <w:r>
        <w:t xml:space="preserve">   motorcycle    </w:t>
      </w:r>
      <w:r>
        <w:t xml:space="preserve">   mrswinston    </w:t>
      </w:r>
      <w:r>
        <w:t xml:space="preserve">   petrol    </w:t>
      </w:r>
      <w:r>
        <w:t xml:space="preserve">   shocking    </w:t>
      </w:r>
      <w:r>
        <w:t xml:space="preserve">   silence    </w:t>
      </w:r>
      <w:r>
        <w:t xml:space="preserve">   telephone    </w:t>
      </w:r>
      <w:r>
        <w:t xml:space="preserve">   thebay    </w:t>
      </w:r>
      <w:r>
        <w:t xml:space="preserve">   Uneasy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Uneasy Homecoming</dc:title>
  <dcterms:created xsi:type="dcterms:W3CDTF">2021-10-11T20:18:03Z</dcterms:created>
  <dcterms:modified xsi:type="dcterms:W3CDTF">2021-10-11T20:18:03Z</dcterms:modified>
</cp:coreProperties>
</file>