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Unemployment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contains the number of people employed pus the number umeployed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Unemployment is a .... 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phase of the economic cycle will determine the .... of unemployment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.... theory of unemployment is caused by real wages becoming stuck at a level that is higher than natural equilibrium of the labour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has been seeking work for the past four weeks but ready to start in the next two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Unemployment caused by the lack of AD in an economy when it is in the recession phase of the economic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Unemployment that will always be present due to the economy being dynamic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is no longer employed because there is no more work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'CC' abbreviated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Unemployment that arises due to a mismatch between the skills of the labour force and the current demand for labour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workers are willing to work at the current market wage rate but no jobs are available, .... unemployment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Unemployment that occurs when the demand for certain types of labour fluctuates with different time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'JSA'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are not ready to be used in unemployment statistics are referred to as..?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workers are unable or unwilling to take on a different job where different skills are required is .... immobility of labour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quantity of a good or service is more than the quantity demanded, and the price is above the equilibrium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... view on cyclical unemployment claims that in a recession, wages would fall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Unemployment</dc:title>
  <dcterms:created xsi:type="dcterms:W3CDTF">2021-10-11T20:19:50Z</dcterms:created>
  <dcterms:modified xsi:type="dcterms:W3CDTF">2021-10-11T20:19:50Z</dcterms:modified>
</cp:coreProperties>
</file>