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settlement of a dispute between parties to a contract by a neutral third partywithout resorting to court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active portion of an economy's labor force. It refers to the number of people who are either employed or are actively looking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ndustry, such as mining, agriculture, or forestry, that is concerned with obtaining or providing natural raw materials for conversion into commodities and products for the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application of a mechanical load or force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employed for wages or salary, especially at non-executive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complaint of discrimination or harassment is made to the Australian Human Rights Commission, the complaint may be resolved through a process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 ways to become trained and qualified in a trade or particular type of job. They offer benefits, including: the ability to work and earn money while studying for your qualification.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discussion aimed at reaching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kind of contract used in labour law to attribute rights and responsibilities between parties to a bargain.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official process for dealing with a complaint raised by an employee against their employer regarding treatment believed to be wrong or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fact of having a right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spent learning a skilled trade under a qualified tradesperson. There are hundreds of different trades – from hairdresser to mechanic, electrician to chef, plumber to cabinet maker.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value-added tax levied on most goods and services sold for domestic consumption.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process for dealing with a complaint raised by an employee against their employer regarding treatment believed to be wrong or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agreement on pay and conditions established jointly by employers and employees in an individual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example, good government, roads, hospitals, schools etc. are collective wants or social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work paid for according to the amount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agree to engage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 used in law, is a form of alternative dispute resolution (ADR), a way of resolving disputes between two or more parties with concrete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proportional.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</dc:title>
  <dcterms:created xsi:type="dcterms:W3CDTF">2021-10-11T20:18:52Z</dcterms:created>
  <dcterms:modified xsi:type="dcterms:W3CDTF">2021-10-11T20:18:52Z</dcterms:modified>
</cp:coreProperties>
</file>