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Unemployment, income and spending 1.5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wealthy man that doesn't have a job and isn't seeking one is ___ classed as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decrease in consumer spending is likely to result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the government decrease to encourage consumer spending?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Unemployed and Employed people are known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might employees feel more motivated if unemployment is low?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consumer income is high what types of products are they more likely to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aim for low unemployment levels to minimise...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classed as unemployed you have to of been actively seeking work within the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Businesses are likely to find it ________ to recruit if unemployment levels are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might happen to wages is unemployment is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classed as unemployed you have to be available to start in the next....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Unemployment, income and spending 1.5</dc:title>
  <dcterms:created xsi:type="dcterms:W3CDTF">2021-10-11T20:19:27Z</dcterms:created>
  <dcterms:modified xsi:type="dcterms:W3CDTF">2021-10-11T20:19:27Z</dcterms:modified>
</cp:coreProperties>
</file>