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Unemployment of the 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wealth of a country or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began to become ___________ because of the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caused a major __________ in the job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little or no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Unemployment was a very big ___________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suffered from this when they lost their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countrys economy becomes stagnant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 of the 70s</dc:title>
  <dcterms:created xsi:type="dcterms:W3CDTF">2021-10-11T20:18:22Z</dcterms:created>
  <dcterms:modified xsi:type="dcterms:W3CDTF">2021-10-11T20:18:22Z</dcterms:modified>
</cp:coreProperties>
</file>