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Uneven development in the UK: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of 2014; which country has the highest life expectancy?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 though London is very wealthy, it also has a high percentage of people in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region has the lowest life expectancy?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cardinal point has a higher than national average of deaths from coronary heart disease?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UK import at the percentage of 9.36%?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of the regions with incomes below the UK average: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cardinal point ( north, south, east or west) on average has better broadband access?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region with the highest disposable income rate?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the questionnaire that the UK sends out every 10 years?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England?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Uneven development in the UK:</dc:title>
  <dcterms:created xsi:type="dcterms:W3CDTF">2021-10-11T20:18:08Z</dcterms:created>
  <dcterms:modified xsi:type="dcterms:W3CDTF">2021-10-11T20:18:08Z</dcterms:modified>
</cp:coreProperties>
</file>