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Unexpected in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Fire-breathing, scaley magical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in charge of a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horned magical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Colorful holiday explosions.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expressed as melody and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Woven fish 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young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home of a dragon.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Magic user with a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red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Spaceship propulsion.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weighty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and abandoned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Alladin's favorite flying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Giant sea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traveler.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Exchanging thoughts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Toothy ocean predator.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frontier.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flavor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Choreographed movement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Butterfly-winged magical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dry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Fish-tailed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Silicate beach covering.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Unexpected in June</dc:title>
  <dcterms:created xsi:type="dcterms:W3CDTF">2021-10-11T20:19:31Z</dcterms:created>
  <dcterms:modified xsi:type="dcterms:W3CDTF">2021-10-11T20:19:31Z</dcterms:modified>
</cp:coreProperties>
</file>