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Unfamilar words from the text - The Sniper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low wall along the edge of a roof or balcony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deep regret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Surrounded with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sudden uncontrollable attack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tower extending above a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Recurring in scattered and irregular or unpredictable instances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Communicated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 rapidly and incessantly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Spring back from impact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Unfamilar words from the text - The Sniper</dc:title>
  <dcterms:created xsi:type="dcterms:W3CDTF">2021-10-11T20:19:24Z</dcterms:created>
  <dcterms:modified xsi:type="dcterms:W3CDTF">2021-10-11T20:19:24Z</dcterms:modified>
</cp:coreProperties>
</file>