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Unfamiliar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 of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daydreaming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attractive man child who receives special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mechanical device that imitates human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holy or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cancel or postpone a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Nazi political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Passionate/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closer to the end than the beginning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restroom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deprived of a close friend through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wears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mystical interpretation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German prisoner who supervised Jewish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harsh or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 of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Unfamiliar Words</dc:title>
  <dcterms:created xsi:type="dcterms:W3CDTF">2021-10-11T20:19:19Z</dcterms:created>
  <dcterms:modified xsi:type="dcterms:W3CDTF">2021-10-11T20:19:19Z</dcterms:modified>
</cp:coreProperties>
</file>