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Unfit to Stand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carries a sentence of a year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jurors are in a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decision the judge or jury make in the case - either guilty or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carries a sentence of a year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serving time on the outside, have to follow rules and check in with a probation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serving time on the outside, have to follow rules and check in with a parole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jury cannot reach a verdict of guilty or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means the court has found you guilty of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judge makes the decision of guilty or innocence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both the states attorney and public defender questions each sides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disruptive in the courtroom like speaking out of turn, being loud and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right to remain silent, you don't have to testify against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guilty by reason of insanity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job is to prove you are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plead guilty to a lesser charge to serve less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jury makes the decision of guilt or 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all 12 jurors agree on a decision of guilty or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job is to prove you are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time you will spend in jail/prison after being found guilty</w:t>
            </w:r>
          </w:p>
        </w:tc>
      </w:tr>
    </w:tbl>
    <w:p>
      <w:pPr>
        <w:pStyle w:val="WordBankLarge"/>
      </w:pPr>
      <w:r>
        <w:t xml:space="preserve">   bench trial    </w:t>
      </w:r>
      <w:r>
        <w:t xml:space="preserve">   jury trial    </w:t>
      </w:r>
      <w:r>
        <w:t xml:space="preserve">   plea bargain    </w:t>
      </w:r>
      <w:r>
        <w:t xml:space="preserve">   fifth amendment    </w:t>
      </w:r>
      <w:r>
        <w:t xml:space="preserve">   hung jury    </w:t>
      </w:r>
      <w:r>
        <w:t xml:space="preserve">   unanimous    </w:t>
      </w:r>
      <w:r>
        <w:t xml:space="preserve">   twelve    </w:t>
      </w:r>
      <w:r>
        <w:t xml:space="preserve">   probation    </w:t>
      </w:r>
      <w:r>
        <w:t xml:space="preserve">   parole    </w:t>
      </w:r>
      <w:r>
        <w:t xml:space="preserve">   cross examination    </w:t>
      </w:r>
      <w:r>
        <w:t xml:space="preserve">   perjury    </w:t>
      </w:r>
      <w:r>
        <w:t xml:space="preserve">   contempt of court    </w:t>
      </w:r>
      <w:r>
        <w:t xml:space="preserve">   states attorney    </w:t>
      </w:r>
      <w:r>
        <w:t xml:space="preserve">   public defender    </w:t>
      </w:r>
      <w:r>
        <w:t xml:space="preserve">   NGRI    </w:t>
      </w:r>
      <w:r>
        <w:t xml:space="preserve">   verdict    </w:t>
      </w:r>
      <w:r>
        <w:t xml:space="preserve">   felony    </w:t>
      </w:r>
      <w:r>
        <w:t xml:space="preserve">   misdemeanor    </w:t>
      </w:r>
      <w:r>
        <w:t xml:space="preserve">   conviction    </w:t>
      </w:r>
      <w:r>
        <w:t xml:space="preserve">  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Unfit to Stand Trial</dc:title>
  <dcterms:created xsi:type="dcterms:W3CDTF">2021-10-11T20:19:42Z</dcterms:created>
  <dcterms:modified xsi:type="dcterms:W3CDTF">2021-10-11T20:19:42Z</dcterms:modified>
</cp:coreProperties>
</file>