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Unfälle Vokabular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knock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injured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slip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injured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runover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witness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Unfälle Vokabular</dc:title>
  <dcterms:created xsi:type="dcterms:W3CDTF">2021-10-11T20:18:12Z</dcterms:created>
  <dcterms:modified xsi:type="dcterms:W3CDTF">2021-10-11T20:18:12Z</dcterms:modified>
</cp:coreProperties>
</file>