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Unfriended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BROOKE    </w:t>
      </w:r>
      <w:r>
        <w:t xml:space="preserve">   CLAY    </w:t>
      </w:r>
      <w:r>
        <w:t xml:space="preserve">   FRIENDSHIP    </w:t>
      </w:r>
      <w:r>
        <w:t xml:space="preserve">   HAZEL    </w:t>
      </w:r>
      <w:r>
        <w:t xml:space="preserve">   LOCKERS    </w:t>
      </w:r>
      <w:r>
        <w:t xml:space="preserve">   MIDDLE SCHOOL    </w:t>
      </w:r>
      <w:r>
        <w:t xml:space="preserve">   NATASHA    </w:t>
      </w:r>
      <w:r>
        <w:t xml:space="preserve">   POPULAR TABLE    </w:t>
      </w:r>
      <w:r>
        <w:t xml:space="preserve">   SCHOOL    </w:t>
      </w:r>
      <w:r>
        <w:t xml:space="preserve">   THIRTEEN    </w:t>
      </w:r>
      <w:r>
        <w:t xml:space="preserve">   TRULY    </w:t>
      </w:r>
      <w:r>
        <w:t xml:space="preserve">   UNFRIENDED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Unfriended</dc:title>
  <dcterms:created xsi:type="dcterms:W3CDTF">2021-10-11T20:18:31Z</dcterms:created>
  <dcterms:modified xsi:type="dcterms:W3CDTF">2021-10-11T20:18:31Z</dcterms:modified>
</cp:coreProperties>
</file>