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Ungifted</w:t>
      </w:r>
    </w:p>
    <w:p>
      <w:pPr>
        <w:pStyle w:val="Questions"/>
      </w:pPr>
      <w:r>
        <w:t xml:space="preserve">1. PBURUNRTEDE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IULGNAD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 ATLEOIRVNE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NHETAESCD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NTEIDAAEL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IOYLDUBSU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DYDPLEOE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 ROLFRON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RAGMPIANG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DNCEEDCO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ECBRIGEEENLL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TUESRTIAY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Unperturbed    </w:t>
      </w:r>
      <w:r>
        <w:t xml:space="preserve">   languid    </w:t>
      </w:r>
      <w:r>
        <w:t xml:space="preserve">    Revelation    </w:t>
      </w:r>
      <w:r>
        <w:t xml:space="preserve">   chastened    </w:t>
      </w:r>
      <w:r>
        <w:t xml:space="preserve">   Alienated    </w:t>
      </w:r>
      <w:r>
        <w:t xml:space="preserve">   Dubiously    </w:t>
      </w:r>
      <w:r>
        <w:t xml:space="preserve">   deployed     </w:t>
      </w:r>
      <w:r>
        <w:t xml:space="preserve">    Forlorn    </w:t>
      </w:r>
      <w:r>
        <w:t xml:space="preserve">   rampaging    </w:t>
      </w:r>
      <w:r>
        <w:t xml:space="preserve">   conceded    </w:t>
      </w:r>
      <w:r>
        <w:t xml:space="preserve">   belligerence    </w:t>
      </w:r>
      <w:r>
        <w:t xml:space="preserve">   Austerity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Ungifted</dc:title>
  <dcterms:created xsi:type="dcterms:W3CDTF">2021-10-11T20:19:35Z</dcterms:created>
  <dcterms:modified xsi:type="dcterms:W3CDTF">2021-10-11T20:19:35Z</dcterms:modified>
</cp:coreProperties>
</file>