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Ungifted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or showing little interest or enthusiam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orsomething responsible for harm or wrongdoing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formal systematic questioning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incapable of being explained or accounted for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friction between a body and surface on which it moves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into a powder by breaking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troops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causing hardship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with contemptuous disregard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angry</w:t>
            </w:r>
          </w:p>
        </w:tc>
      </w:tr>
    </w:tbl>
    <w:p>
      <w:pPr>
        <w:pStyle w:val="WordBankSmall"/>
      </w:pPr>
      <w:r>
        <w:t xml:space="preserve">   scoff    </w:t>
      </w:r>
      <w:r>
        <w:t xml:space="preserve">   pulverize    </w:t>
      </w:r>
      <w:r>
        <w:t xml:space="preserve">   burdensome    </w:t>
      </w:r>
      <w:r>
        <w:t xml:space="preserve">   deploy    </w:t>
      </w:r>
      <w:r>
        <w:t xml:space="preserve">   culprit    </w:t>
      </w:r>
      <w:r>
        <w:t xml:space="preserve">   traction    </w:t>
      </w:r>
      <w:r>
        <w:t xml:space="preserve">   glower    </w:t>
      </w:r>
      <w:r>
        <w:t xml:space="preserve">   inexplicable    </w:t>
      </w:r>
      <w:r>
        <w:t xml:space="preserve">   lukewarm    </w:t>
      </w:r>
      <w:r>
        <w:t xml:space="preserve">   interrogation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Ungifted</dc:title>
  <dcterms:created xsi:type="dcterms:W3CDTF">2021-10-11T20:19:37Z</dcterms:created>
  <dcterms:modified xsi:type="dcterms:W3CDTF">2021-10-11T20:19:37Z</dcterms:modified>
</cp:coreProperties>
</file>