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Ungifted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Large"/>
      </w:pPr>
      <w:r>
        <w:t xml:space="preserve">   untested    </w:t>
      </w:r>
      <w:r>
        <w:t xml:space="preserve">   unseen    </w:t>
      </w:r>
      <w:r>
        <w:t xml:space="preserve">   robotics    </w:t>
      </w:r>
      <w:r>
        <w:t xml:space="preserve">   ungifted    </w:t>
      </w:r>
      <w:r>
        <w:t xml:space="preserve">   shultz    </w:t>
      </w:r>
      <w:r>
        <w:t xml:space="preserve">   nussbaum    </w:t>
      </w:r>
      <w:r>
        <w:t xml:space="preserve">   gift    </w:t>
      </w:r>
      <w:r>
        <w:t xml:space="preserve">   bevelaqua    </w:t>
      </w:r>
      <w:r>
        <w:t xml:space="preserve">   unknowing    </w:t>
      </w:r>
      <w:r>
        <w:t xml:space="preserve">   uncredited    </w:t>
      </w:r>
      <w:r>
        <w:t xml:space="preserve">   sanderson    </w:t>
      </w:r>
      <w:r>
        <w:t xml:space="preserve">   noah    </w:t>
      </w:r>
      <w:r>
        <w:t xml:space="preserve">   donovan    </w:t>
      </w:r>
      <w:r>
        <w:t xml:space="preserve">   beatrice    </w:t>
      </w:r>
      <w:r>
        <w:t xml:space="preserve">   unidentified    </w:t>
      </w:r>
      <w:r>
        <w:t xml:space="preserve">   unarmed    </w:t>
      </w:r>
      <w:r>
        <w:t xml:space="preserve">   osborne    </w:t>
      </w:r>
      <w:r>
        <w:t xml:space="preserve">   katie    </w:t>
      </w:r>
      <w:r>
        <w:t xml:space="preserve">   chloe    </w:t>
      </w:r>
      <w:r>
        <w:t xml:space="preserve">   abigail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Ungifted</dc:title>
  <dcterms:created xsi:type="dcterms:W3CDTF">2021-10-11T20:18:05Z</dcterms:created>
  <dcterms:modified xsi:type="dcterms:W3CDTF">2021-10-11T20:18:05Z</dcterms:modified>
</cp:coreProperties>
</file>