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figment of the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event that is believed to predict a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pierce with a sharp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chat in a friendly manner to gain a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of being cheerful or excited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likes to compete excessively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people who surround 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an extreme or excessive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Attempting to avoid or notice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 in the middle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short period of intense activiry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rude, noisy and unbearable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 </dc:title>
  <dcterms:created xsi:type="dcterms:W3CDTF">2021-10-11T20:19:52Z</dcterms:created>
  <dcterms:modified xsi:type="dcterms:W3CDTF">2021-10-11T20:19:52Z</dcterms:modified>
</cp:coreProperties>
</file>