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accidental    </w:t>
      </w:r>
      <w:r>
        <w:t xml:space="preserve">   cheating    </w:t>
      </w:r>
      <w:r>
        <w:t xml:space="preserve">   damage    </w:t>
      </w:r>
      <w:r>
        <w:t xml:space="preserve">   donovan    </w:t>
      </w:r>
      <w:r>
        <w:t xml:space="preserve">   failing    </w:t>
      </w:r>
      <w:r>
        <w:t xml:space="preserve">   Hardcastle    </w:t>
      </w:r>
      <w:r>
        <w:t xml:space="preserve">   smart    </w:t>
      </w:r>
      <w:r>
        <w:t xml:space="preserve">   sports star    </w:t>
      </w:r>
      <w:r>
        <w:t xml:space="preserve">   tinman    </w:t>
      </w:r>
      <w:r>
        <w:t xml:space="preserve">   ungifted    </w:t>
      </w:r>
      <w:r>
        <w:t xml:space="preserve">   videogames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2021-10-11T20:19:54Z</dcterms:created>
  <dcterms:modified xsi:type="dcterms:W3CDTF">2021-10-11T20:19:54Z</dcterms:modified>
</cp:coreProperties>
</file>