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obscured    </w:t>
      </w:r>
      <w:r>
        <w:t xml:space="preserve">   hypothesis    </w:t>
      </w:r>
      <w:r>
        <w:t xml:space="preserve">   swiveled    </w:t>
      </w:r>
      <w:r>
        <w:t xml:space="preserve">   lame brained    </w:t>
      </w:r>
      <w:r>
        <w:t xml:space="preserve">   ossified    </w:t>
      </w:r>
      <w:r>
        <w:t xml:space="preserve">   harbour    </w:t>
      </w:r>
      <w:r>
        <w:t xml:space="preserve">   chaperones    </w:t>
      </w:r>
      <w:r>
        <w:t xml:space="preserve">   ecstatic    </w:t>
      </w:r>
      <w:r>
        <w:t xml:space="preserve">   blunt trauma    </w:t>
      </w:r>
      <w:r>
        <w:t xml:space="preserve">   plowing    </w:t>
      </w:r>
      <w:r>
        <w:t xml:space="preserve">   sympathize    </w:t>
      </w:r>
      <w:r>
        <w:t xml:space="preserve">   disapprovingly    </w:t>
      </w:r>
      <w:r>
        <w:t xml:space="preserve">   liquefied    </w:t>
      </w:r>
      <w:r>
        <w:t xml:space="preserve">   rampaging    </w:t>
      </w:r>
      <w:r>
        <w:t xml:space="preserve">   reckless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2021-10-11T20:18:45Z</dcterms:created>
  <dcterms:modified xsi:type="dcterms:W3CDTF">2021-10-11T20:18:45Z</dcterms:modified>
</cp:coreProperties>
</file>