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Youtube    </w:t>
      </w:r>
      <w:r>
        <w:t xml:space="preserve">   Tinman    </w:t>
      </w:r>
      <w:r>
        <w:t xml:space="preserve">   Robot    </w:t>
      </w:r>
      <w:r>
        <w:t xml:space="preserve">   Robotics    </w:t>
      </w:r>
      <w:r>
        <w:t xml:space="preserve">   Orchard Park    </w:t>
      </w:r>
      <w:r>
        <w:t xml:space="preserve">   Noah    </w:t>
      </w:r>
      <w:r>
        <w:t xml:space="preserve">   Ms Bevelaqua    </w:t>
      </w:r>
      <w:r>
        <w:t xml:space="preserve">   Mr Oz    </w:t>
      </w:r>
      <w:r>
        <w:t xml:space="preserve">   Mixup    </w:t>
      </w:r>
      <w:r>
        <w:t xml:space="preserve">   Katie    </w:t>
      </w:r>
      <w:r>
        <w:t xml:space="preserve">   IQ Test    </w:t>
      </w:r>
      <w:r>
        <w:t xml:space="preserve">   Hideout    </w:t>
      </w:r>
      <w:r>
        <w:t xml:space="preserve">   Hardcastle    </w:t>
      </w:r>
      <w:r>
        <w:t xml:space="preserve">   Growth and Development    </w:t>
      </w:r>
      <w:r>
        <w:t xml:space="preserve">   Gordon Korman    </w:t>
      </w:r>
      <w:r>
        <w:t xml:space="preserve">   Genius    </w:t>
      </w:r>
      <w:r>
        <w:t xml:space="preserve">   Dr Schultz    </w:t>
      </w:r>
      <w:r>
        <w:t xml:space="preserve">   Donovan    </w:t>
      </w:r>
      <w:r>
        <w:t xml:space="preserve">   Daredevil    </w:t>
      </w:r>
      <w:r>
        <w:t xml:space="preserve">   Daniels    </w:t>
      </w:r>
      <w:r>
        <w:t xml:space="preserve">   Dance    </w:t>
      </w:r>
      <w:r>
        <w:t xml:space="preserve">   Cold Spring Harbor    </w:t>
      </w:r>
      <w:r>
        <w:t xml:space="preserve">   Chloe    </w:t>
      </w:r>
      <w:r>
        <w:t xml:space="preserve">   Cheater    </w:t>
      </w:r>
      <w:r>
        <w:t xml:space="preserve">   Beatrice    </w:t>
      </w:r>
      <w:r>
        <w:t xml:space="preserve">   Atlas    </w:t>
      </w:r>
      <w:r>
        <w:t xml:space="preserve">   scholastic distinction    </w:t>
      </w:r>
      <w:r>
        <w:t xml:space="preserve">   Abigail    </w:t>
      </w:r>
      <w:r>
        <w:t xml:space="preserve">   Abercrombie prep    </w:t>
      </w:r>
      <w:r>
        <w:t xml:space="preserve">   Ungifted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2021-10-11T20:19:00Z</dcterms:created>
  <dcterms:modified xsi:type="dcterms:W3CDTF">2021-10-11T20:19:00Z</dcterms:modified>
</cp:coreProperties>
</file>