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obscured    </w:t>
      </w:r>
      <w:r>
        <w:t xml:space="preserve">   pulverized    </w:t>
      </w:r>
      <w:r>
        <w:t xml:space="preserve">   carom    </w:t>
      </w:r>
      <w:r>
        <w:t xml:space="preserve">   juggernaut    </w:t>
      </w:r>
      <w:r>
        <w:t xml:space="preserve">   prognosis    </w:t>
      </w:r>
      <w:r>
        <w:t xml:space="preserve">   careened    </w:t>
      </w:r>
      <w:r>
        <w:t xml:space="preserve">   nape    </w:t>
      </w:r>
      <w:r>
        <w:t xml:space="preserve">   belligerence    </w:t>
      </w:r>
      <w:r>
        <w:t xml:space="preserve">   conceded    </w:t>
      </w:r>
      <w:r>
        <w:t xml:space="preserve">   scoffed    </w:t>
      </w:r>
      <w:r>
        <w:t xml:space="preserve">   skullking    </w:t>
      </w:r>
      <w:r>
        <w:t xml:space="preserve">   archrival    </w:t>
      </w:r>
      <w:r>
        <w:t xml:space="preserve">   battlement    </w:t>
      </w:r>
      <w:r>
        <w:t xml:space="preserve">   toupee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Chapter 1</dc:title>
  <dcterms:created xsi:type="dcterms:W3CDTF">2021-10-11T20:18:25Z</dcterms:created>
  <dcterms:modified xsi:type="dcterms:W3CDTF">2021-10-11T20:18:25Z</dcterms:modified>
</cp:coreProperties>
</file>