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unload a pallet out of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to measure someone's intelligence is by measuring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can sometimes give birth to only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you were a toddler you were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team in our volleyball conference is Bethlehem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Noah Youkilis is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go to school,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watch this on any 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to control a remote control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Donovan Curtis got into 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graded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Donovan was a _______________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__________, you are gifted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A_______is the type of dog breed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project by an artist made up of different metals could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school the room with the highest 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statue in the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wizard of Oz, the Tin Man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Crossword </dc:title>
  <dcterms:created xsi:type="dcterms:W3CDTF">2021-10-11T20:19:45Z</dcterms:created>
  <dcterms:modified xsi:type="dcterms:W3CDTF">2021-10-11T20:19:45Z</dcterms:modified>
</cp:coreProperties>
</file>