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nicest girls in the academy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gifted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dishonest on a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breaker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likes something real, but made out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know a lot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Ungifted You Tube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creation that does work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when you do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Academy's robot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Ungifted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Crossword</dc:title>
  <dcterms:created xsi:type="dcterms:W3CDTF">2021-10-11T20:18:34Z</dcterms:created>
  <dcterms:modified xsi:type="dcterms:W3CDTF">2021-10-11T20:18:34Z</dcterms:modified>
</cp:coreProperties>
</file>