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Ungifted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took Donovan to the robotics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always daring Donovan to do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superintended for Hardcastle Middle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really liked Donovan and always had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introduced to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transferred to the Academy of Scholastic Distinction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had a baby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robot, made by the robotics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teacher at the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helped Donovan cheat on his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Crossword Puzzle</dc:title>
  <dcterms:created xsi:type="dcterms:W3CDTF">2021-10-11T20:18:36Z</dcterms:created>
  <dcterms:modified xsi:type="dcterms:W3CDTF">2021-10-11T20:18:36Z</dcterms:modified>
</cp:coreProperties>
</file>