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Ungifted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contest    </w:t>
      </w:r>
      <w:r>
        <w:t xml:space="preserve">   donovan    </w:t>
      </w:r>
      <w:r>
        <w:t xml:space="preserve">   hiding    </w:t>
      </w:r>
      <w:r>
        <w:t xml:space="preserve">   prank    </w:t>
      </w:r>
      <w:r>
        <w:t xml:space="preserve">   robot    </w:t>
      </w:r>
      <w:r>
        <w:t xml:space="preserve">   student    </w:t>
      </w:r>
      <w:r>
        <w:t xml:space="preserve">   tinman    </w:t>
      </w:r>
      <w:r>
        <w:t xml:space="preserve">   trouble    </w:t>
      </w:r>
      <w:r>
        <w:t xml:space="preserve">   ungifted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Word Search</dc:title>
  <dcterms:created xsi:type="dcterms:W3CDTF">2021-10-11T20:18:20Z</dcterms:created>
  <dcterms:modified xsi:type="dcterms:W3CDTF">2021-10-11T20:18:20Z</dcterms:modified>
</cp:coreProperties>
</file>