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angry or sullen as if to signal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hesitant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doubtful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or causing or expressing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easily borne or endured; causing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thrown into a state of agitated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 or warlike attitude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ludicrously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or something responsible for harm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inherent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sideways or in an unsteady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spirit or liveliness</w:t>
            </w:r>
          </w:p>
        </w:tc>
      </w:tr>
    </w:tbl>
    <w:p>
      <w:pPr>
        <w:pStyle w:val="WordBankMedium"/>
      </w:pPr>
      <w:r>
        <w:t xml:space="preserve">   grotesque    </w:t>
      </w:r>
      <w:r>
        <w:t xml:space="preserve">   belligerence    </w:t>
      </w:r>
      <w:r>
        <w:t xml:space="preserve">   careen    </w:t>
      </w:r>
      <w:r>
        <w:t xml:space="preserve">   burdensome    </w:t>
      </w:r>
      <w:r>
        <w:t xml:space="preserve">   culprit    </w:t>
      </w:r>
      <w:r>
        <w:t xml:space="preserve">   battalion    </w:t>
      </w:r>
      <w:r>
        <w:t xml:space="preserve">   chagrin    </w:t>
      </w:r>
      <w:r>
        <w:t xml:space="preserve">   melancholy     </w:t>
      </w:r>
      <w:r>
        <w:t xml:space="preserve">   glower    </w:t>
      </w:r>
      <w:r>
        <w:t xml:space="preserve">   aptitude    </w:t>
      </w:r>
      <w:r>
        <w:t xml:space="preserve">   inexplicable    </w:t>
      </w:r>
      <w:r>
        <w:t xml:space="preserve">   languid    </w:t>
      </w:r>
      <w:r>
        <w:t xml:space="preserve">   flustered    </w:t>
      </w:r>
      <w:r>
        <w:t xml:space="preserve">   tentatively    </w:t>
      </w:r>
      <w:r>
        <w:t xml:space="preserve">   dubiously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2021-10-11T20:18:47Z</dcterms:created>
  <dcterms:modified xsi:type="dcterms:W3CDTF">2021-10-11T20:18:47Z</dcterms:modified>
</cp:coreProperties>
</file>