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</w:t>
      </w:r>
    </w:p>
    <w:p>
      <w:pPr>
        <w:pStyle w:val="Questions"/>
      </w:pPr>
      <w:r>
        <w:t xml:space="preserve">1. AATSL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EHCOL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NDVNOOA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NIT 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IKETA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DR. TUCHSZL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DENIAL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LARTSEHACD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EM. NORBEOS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RSHICTYEM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YOBILGO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AETERBCI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AMCDYEA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BRITOOCS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TFEDIG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ENGDFUTI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2021-10-11T20:19:03Z</dcterms:created>
  <dcterms:modified xsi:type="dcterms:W3CDTF">2021-10-11T20:19:03Z</dcterms:modified>
</cp:coreProperties>
</file>