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Ungifted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Chloe garfinkle    </w:t>
      </w:r>
      <w:r>
        <w:t xml:space="preserve">   Chemistry    </w:t>
      </w:r>
      <w:r>
        <w:t xml:space="preserve">   Biology    </w:t>
      </w:r>
      <w:r>
        <w:t xml:space="preserve">   You tube    </w:t>
      </w:r>
      <w:r>
        <w:t xml:space="preserve">   Valentine dance    </w:t>
      </w:r>
      <w:r>
        <w:t xml:space="preserve">   Hardcastle    </w:t>
      </w:r>
      <w:r>
        <w:t xml:space="preserve">   Robotics team    </w:t>
      </w:r>
      <w:r>
        <w:t xml:space="preserve">   Drshultz    </w:t>
      </w:r>
      <w:r>
        <w:t xml:space="preserve">   Atlas    </w:t>
      </w:r>
      <w:r>
        <w:t xml:space="preserve">   DonovanCurtis    </w:t>
      </w:r>
      <w:r>
        <w:t xml:space="preserve">   Noah Yukilious    </w:t>
      </w:r>
      <w:r>
        <w:t xml:space="preserve">   Gifted and talented    </w:t>
      </w:r>
      <w:r>
        <w:t xml:space="preserve">   Ungifted    </w:t>
      </w:r>
      <w:r>
        <w:t xml:space="preserve">   Scholastic    </w:t>
      </w:r>
      <w:r>
        <w:t xml:space="preserve">   Academic    </w:t>
      </w:r>
      <w:r>
        <w:t xml:space="preserve">   Tin Man    </w:t>
      </w:r>
      <w:r>
        <w:t xml:space="preserve">   Squarepants    </w:t>
      </w:r>
      <w:r>
        <w:t xml:space="preserve">   Metallica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Ungifted</dc:title>
  <dcterms:created xsi:type="dcterms:W3CDTF">2021-10-11T20:19:05Z</dcterms:created>
  <dcterms:modified xsi:type="dcterms:W3CDTF">2021-10-11T20:19:05Z</dcterms:modified>
</cp:coreProperties>
</file>