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 by: Gordon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misses Donovan whens hes kicked out of the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Katies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external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is Donovan kicked out of (ASD)?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does Abigal not like Donovan?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climax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Donovan?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time period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helped the kids get out of having summer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word to describe Donovan?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point of view is the story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Donovan important to the robotics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problem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Donovan do to Cold Spring Harbors robot?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Donovans punishment for breaking the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character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internal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narrator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Donovan get into ( ASD)?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by: Gordon Korman</dc:title>
  <dcterms:created xsi:type="dcterms:W3CDTF">2021-10-11T20:18:48Z</dcterms:created>
  <dcterms:modified xsi:type="dcterms:W3CDTF">2021-10-11T20:18:48Z</dcterms:modified>
</cp:coreProperties>
</file>