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Ungifted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Hostile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Certificate received for perfect attendance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bolt, repeated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boy ran and couldn't get any on the turf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pitched sound filled the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Did not want to speak about his experiences at Hardcastle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Chorus of greeting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of exceptional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bigmouth hung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Ungifted</dc:title>
  <dcterms:created xsi:type="dcterms:W3CDTF">2021-10-11T20:19:16Z</dcterms:created>
  <dcterms:modified xsi:type="dcterms:W3CDTF">2021-10-11T20:19:16Z</dcterms:modified>
</cp:coreProperties>
</file>