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Unhappy</w:t>
      </w:r>
    </w:p>
    <w:p>
      <w:pPr>
        <w:pStyle w:val="Questions"/>
      </w:pPr>
      <w:r>
        <w:t xml:space="preserve">1. AHYPUNP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TERLEL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NAFSEU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INUNKD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ERTNPAI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RLELFI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LIKUEN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RREDAE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KONUCL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NMREAE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MAED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WRETRIE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UDEUNS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Unhappy</dc:title>
  <dcterms:created xsi:type="dcterms:W3CDTF">2021-10-11T20:18:32Z</dcterms:created>
  <dcterms:modified xsi:type="dcterms:W3CDTF">2021-10-11T20:18:32Z</dcterms:modified>
</cp:coreProperties>
</file>