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Assault    </w:t>
      </w:r>
      <w:r>
        <w:t xml:space="preserve">   Betrayal    </w:t>
      </w:r>
      <w:r>
        <w:t xml:space="preserve">   Blame    </w:t>
      </w:r>
      <w:r>
        <w:t xml:space="preserve">   Breakdowns    </w:t>
      </w:r>
      <w:r>
        <w:t xml:space="preserve">   Dismissive    </w:t>
      </w:r>
      <w:r>
        <w:t xml:space="preserve">   Emotions    </w:t>
      </w:r>
      <w:r>
        <w:t xml:space="preserve">   Fear    </w:t>
      </w:r>
      <w:r>
        <w:t xml:space="preserve">   Guilting    </w:t>
      </w:r>
      <w:r>
        <w:t xml:space="preserve">   Interdependence    </w:t>
      </w:r>
      <w:r>
        <w:t xml:space="preserve">   Intimacy    </w:t>
      </w:r>
      <w:r>
        <w:t xml:space="preserve">   Isolation    </w:t>
      </w:r>
      <w:r>
        <w:t xml:space="preserve">   Jealousy    </w:t>
      </w:r>
      <w:r>
        <w:t xml:space="preserve">   Manipulation    </w:t>
      </w:r>
      <w:r>
        <w:t xml:space="preserve">   Neglected    </w:t>
      </w:r>
      <w:r>
        <w:t xml:space="preserve">   Sabotage    </w:t>
      </w:r>
      <w:r>
        <w:t xml:space="preserve">   Unhappy    </w:t>
      </w:r>
      <w:r>
        <w:t xml:space="preserve">   Volatility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Relationships</dc:title>
  <dcterms:created xsi:type="dcterms:W3CDTF">2021-10-11T20:19:27Z</dcterms:created>
  <dcterms:modified xsi:type="dcterms:W3CDTF">2021-10-11T20:19:27Z</dcterms:modified>
</cp:coreProperties>
</file>