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help you get out of an unhealthy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state of mind which 7% of people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give you partner when rebuilding a relationship? A clean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relationship is one that involves continual __________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thing that can cause a unhealthy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want when fixing a unhealthy relationship?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Remaining in an unhealthy relationship not only causes continual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rebuiling a relationship what can you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deciding a course of action it should never be for the sake of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relationship require you to make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Relationships</dc:title>
  <dcterms:created xsi:type="dcterms:W3CDTF">2021-10-11T20:19:32Z</dcterms:created>
  <dcterms:modified xsi:type="dcterms:W3CDTF">2021-10-11T20:19:32Z</dcterms:modified>
</cp:coreProperties>
</file>