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Unhealthy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emotional    </w:t>
      </w:r>
      <w:r>
        <w:t xml:space="preserve">   fear    </w:t>
      </w:r>
      <w:r>
        <w:t xml:space="preserve">   confused    </w:t>
      </w:r>
      <w:r>
        <w:t xml:space="preserve">   hurt    </w:t>
      </w:r>
      <w:r>
        <w:t xml:space="preserve">   insecure    </w:t>
      </w:r>
      <w:r>
        <w:t xml:space="preserve">   isolated    </w:t>
      </w:r>
      <w:r>
        <w:t xml:space="preserve">   frustrated    </w:t>
      </w:r>
      <w:r>
        <w:t xml:space="preserve">   controlled    </w:t>
      </w:r>
      <w:r>
        <w:t xml:space="preserve">   stressed    </w:t>
      </w:r>
      <w:r>
        <w:t xml:space="preserve">   angry    </w:t>
      </w:r>
      <w:r>
        <w:t xml:space="preserve">   used    </w:t>
      </w:r>
      <w:r>
        <w:t xml:space="preserve">   trapped    </w:t>
      </w:r>
      <w:r>
        <w:t xml:space="preserve">   exhausted    </w:t>
      </w:r>
      <w:r>
        <w:t xml:space="preserve">   Sadness    </w:t>
      </w:r>
      <w:r>
        <w:t xml:space="preserve">   ABUSED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Unhealthy Relationships </dc:title>
  <dcterms:created xsi:type="dcterms:W3CDTF">2021-10-11T20:18:50Z</dcterms:created>
  <dcterms:modified xsi:type="dcterms:W3CDTF">2021-10-11T20:18:50Z</dcterms:modified>
</cp:coreProperties>
</file>