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Unhealthy Relationships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unhealthy    </w:t>
      </w:r>
      <w:r>
        <w:t xml:space="preserve">   strategies    </w:t>
      </w:r>
      <w:r>
        <w:t xml:space="preserve">   recognizing    </w:t>
      </w:r>
      <w:r>
        <w:t xml:space="preserve">   relationships    </w:t>
      </w:r>
      <w:r>
        <w:t xml:space="preserve">   professionals    </w:t>
      </w:r>
      <w:r>
        <w:t xml:space="preserve">   planning    </w:t>
      </w:r>
      <w:r>
        <w:t xml:space="preserve">   negotiating    </w:t>
      </w:r>
      <w:r>
        <w:t xml:space="preserve">   mental    </w:t>
      </w:r>
      <w:r>
        <w:t xml:space="preserve">   management    </w:t>
      </w:r>
      <w:r>
        <w:t xml:space="preserve">   identify    </w:t>
      </w:r>
      <w:r>
        <w:t xml:space="preserve">   hurtful    </w:t>
      </w:r>
      <w:r>
        <w:t xml:space="preserve">   help    </w:t>
      </w:r>
      <w:r>
        <w:t xml:space="preserve">   develop    </w:t>
      </w:r>
      <w:r>
        <w:t xml:space="preserve">   depression    </w:t>
      </w:r>
      <w:r>
        <w:t xml:space="preserve">   damaging    </w:t>
      </w:r>
      <w:r>
        <w:t xml:space="preserve">   coping    </w:t>
      </w:r>
      <w:r>
        <w:t xml:space="preserve">   conflict    </w:t>
      </w:r>
      <w:r>
        <w:t xml:space="preserve">   change    </w:t>
      </w:r>
      <w:r>
        <w:t xml:space="preserve">   anxiety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Relationships Word Search</dc:title>
  <dcterms:created xsi:type="dcterms:W3CDTF">2021-10-11T20:19:25Z</dcterms:created>
  <dcterms:modified xsi:type="dcterms:W3CDTF">2021-10-11T20:19:25Z</dcterms:modified>
</cp:coreProperties>
</file>